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</w:p>
    <w:p>
      <w:pPr>
        <w:widowControl w:val="0"/>
        <w:spacing w:before="0" w:after="0"/>
        <w:rPr>
          <w:sz w:val="20"/>
          <w:szCs w:val="20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>, Ханты-Мансийского 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628449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10" w:after="0" w:line="317" w:lineRule="atLeast"/>
        <w:ind w:left="4339"/>
      </w:pP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</w:rPr>
        <w:t>:1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административный надзор,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ограничение, предусмотренное федеральным законом, а именно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явился на регистрацию в ОМВД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 полностью раскаялся в содеянном.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0241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.05.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19.24 КоАП РФ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 суд считает совершение однородного правонарушения в течение года.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необходимости назначения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10 /десять/ 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оглашения постановления 15:45 ч. 12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55170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20">
    <w:name w:val="cat-UserDefined grp-2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2876-A1CD-4423-BFDB-F5A5C79B418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